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王羲之《草诀歌》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王羲之《草诀歌》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本书出售、求购地址：https://www.jiaokey.com/book/detail/12023604.html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关键词搜索：https://www.jiaokey.com/tag/王羲之《草诀歌》.html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