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唐伯虎《落花诗》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唐伯虎《落花诗》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本书出售、求购地址：https://www.jiaokey.com/book/detail/12023602.html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关键词搜索：https://www.jiaokey.com/tag/唐伯虎《落花诗》.html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