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孙过庭书谱  下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本书出售、求购地址：https://www.jiaokey.com/book/detail/12023601.html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关键词搜索：https://www.jiaokey.com/tag/孙过庭书谱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