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赵孟俯《真草千字文》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赵孟俯《真草千字文》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本书出售、求购地址：https://www.jiaokey.com/book/detail/12023599.html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关键词搜索：https://www.jiaokey.com/tag/赵孟俯《真草千字文》.html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