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世界级商业规划中国总鉴  2</w:t>
      </w:r>
    </w:p>
    <w:p>
      <w:r>
        <w:rPr>
          <w:rFonts w:ascii="宋体" w:hAnsi="宋体" w:eastAsia="宋体"/>
          <w:sz w:val="24"/>
        </w:rPr>
        <w:t>段宏斌，喻胜君编著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世界级商业规划中国总鉴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段宏斌，喻胜君编著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本书出售、求购地址：https://www.jiaokey.com/book/detail/12023596.html</w:t>
      </w:r>
    </w:p>
    <w:p>
      <w:r>
        <w:t>更多相关图书推荐：https://www.jiaokey.com</w:t>
      </w:r>
    </w:p>
    <w:p>
      <w:r>
        <w:t>段宏斌，喻胜君编著 其他作品：https://www.jiaokey.com/tag/段宏斌，喻胜君编著.html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关键词搜索：https://www.jiaokey.com/tag/世界级商业规划中国总鉴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