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书名：玛塔黄金国历险记</w:t>
      </w:r>
    </w:p>
    <w:p>
      <w:r>
        <w:t>作者：猪乐桃编绘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玛塔黄金国历险记 评论地址：https://www.jiaokey.com/book/detail/12023594.html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