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书名：世纪奥运邮票珍藏 从雅典到北京 1896-2008</w:t>
      </w:r>
    </w:p>
    <w:p>
      <w:r>
        <w:t>作者：张海冰编著；高桂珍，刘鑫译</w:t>
      </w:r>
    </w:p>
    <w:p>
      <w:r>
        <w:t>出版社：沈阳：辽宁人民出版社</w:t>
      </w:r>
    </w:p>
    <w:p>
      <w:r>
        <w:t>出版日期：2008.03</w:t>
      </w:r>
    </w:p>
    <w:p>
      <w:r>
        <w:t>总页数：411</w:t>
      </w:r>
    </w:p>
    <w:p>
      <w:r>
        <w:t>更多请访问教客网: www.jiaokey.com</w:t>
      </w:r>
    </w:p>
    <w:p>
      <w:r>
        <w:t>世纪奥运邮票珍藏 从雅典到北京 1896-2008 评论地址：https://www.jiaokey.com/book/detail/12023559.html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