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书名：军旗的颂歌：纪念建军八十周年优秀征文选</w:t>
      </w:r>
    </w:p>
    <w:p>
      <w:r>
        <w:t>作者：辽宁省青少年爱国主义读书活动组委会编</w:t>
      </w:r>
    </w:p>
    <w:p>
      <w:r>
        <w:t>出版社：沈阳：辽宁人民出版社</w:t>
      </w:r>
    </w:p>
    <w:p>
      <w:r>
        <w:t>出版日期：2008.04</w:t>
      </w:r>
    </w:p>
    <w:p>
      <w:r>
        <w:t>总页数：130</w:t>
      </w:r>
    </w:p>
    <w:p>
      <w:r>
        <w:t>更多请访问教客网: www.jiaokey.com</w:t>
      </w:r>
    </w:p>
    <w:p>
      <w:r>
        <w:t>军旗的颂歌：纪念建军八十周年优秀征文选 评论地址：https://www.jiaokey.com/book/detail/12023555.html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