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中考导向性模拟试题集  数学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中考导向性模拟试题集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本书出售、求购地址：https://www.jiaokey.com/book/detail/12023547.html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