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储层模拟中露头和现代沉积类比的综合研究 Integration of outcrop and modern analogs in reservoir modeling eng</w:t>
      </w:r>
    </w:p>
    <w:p>
      <w:r>
        <w:rPr>
          <w:rFonts w:ascii="宋体" w:hAnsi="宋体" w:eastAsia="宋体"/>
          <w:sz w:val="24"/>
        </w:rPr>
        <w:t>G. Michael Grammer，Paul M. "Mitch" Harris，Gregor P. Eberli编；蔡希源等译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储层模拟中露头和现代沉积类比的综合研究 Integration of outcrop and modern analogs in reservoir modeling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Michael Grammer，Paul M. "Mitch" Harris，Gregor P. Eberli编；蔡希源等译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本书出售、求购地址：https://www.jiaokey.com/book/detail/12023530.html</w:t>
      </w:r>
    </w:p>
    <w:p>
      <w:r>
        <w:t>更多相关图书推荐：https://www.jiaokey.com</w:t>
      </w:r>
    </w:p>
    <w:p>
      <w:r>
        <w:t>G. Michael Grammer，Paul M. "Mitch" Harris，Gregor P. Eberli编；蔡希源等译 其他作品：https://www.jiaokey.com/tag/G. Michael Grammer，Paul M. "Mitch" Harris，Gregor P. Eberli编；蔡希源等译.html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关键词搜索：https://www.jiaokey.com/tag/储层模拟中露头和现代沉积类比的综合研究 Integration of outcrop and modern analogs in reservoir modeling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