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中国植被及其地理格局  中华人民共和国植被图集  1：100万  说明书  下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中国植被及其地理格局  中华人民共和国植被图集  1：100万  说明书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本书出售、求购地址：https://www.jiaokey.com/book/detail/12023522.html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关键词搜索：https://www.jiaokey.com/tag/中国植被及其地理格局  中华人民共和国植被图集  1：100万  说明书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