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双层水位矿床地下水深层局部疏干方法的理论与实践</w:t>
      </w:r>
    </w:p>
    <w:p>
      <w:r>
        <w:rPr>
          <w:rFonts w:ascii="宋体" w:hAnsi="宋体" w:eastAsia="宋体"/>
          <w:sz w:val="24"/>
        </w:rPr>
        <w:t>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双层水位矿床地下水深层局部疏干方法的理论与实践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本书出售、求购地址：https://www.jiaokey.com/book/detail/12023517.html</w:t>
      </w:r>
    </w:p>
    <w:p>
      <w:r>
        <w:t>更多相关图书推荐：https://www.jiaokey.com</w:t>
      </w:r>
    </w:p>
    <w:p>
      <w:r>
        <w:t>丛山著 其他作品：https://www.jiaokey.com/tag/丛山著.html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关键词搜索：https://www.jiaokey.com/tag/双层水位矿床地下水深层局部疏干方法的理论与实践.html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