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基于GIS矿产资源综合定量评价技术</w:t>
      </w:r>
    </w:p>
    <w:p>
      <w:r>
        <w:rPr>
          <w:rFonts w:ascii="宋体" w:hAnsi="宋体" w:eastAsia="宋体"/>
          <w:sz w:val="24"/>
        </w:rPr>
        <w:t>陈永清，陈建国，汪新庆等著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基于GIS矿产资源综合定量评价技术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陈永清，陈建国，汪新庆等著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本书出售、求购地址：https://www.jiaokey.com/book/detail/12023513.html</w:t>
      </w:r>
    </w:p>
    <w:p>
      <w:r>
        <w:t>更多相关图书推荐：https://www.jiaokey.com</w:t>
      </w:r>
    </w:p>
    <w:p>
      <w:r>
        <w:t>陈永清，陈建国，汪新庆等著 其他作品：https://www.jiaokey.com/tag/陈永清，陈建国，汪新庆等著.html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关键词搜索：https://www.jiaokey.com/tag/基于GIS矿产资源综合定量评价技术.html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