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书名：“稻花香精神”论</w:t>
      </w:r>
    </w:p>
    <w:p>
      <w:r>
        <w:t>作者：蔡宏柱著</w:t>
      </w:r>
    </w:p>
    <w:p>
      <w:r>
        <w:t>出版社：北京：人民武警出版社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“稻花香精神”论 评论地址：https://www.jiaokey.com/book/detail/12023493.html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