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中国铁路机车史  下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中国铁路机车史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本书出售、求购地址：https://www.jiaokey.com/book/detail/12023485.html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关键词搜索：https://www.jiaokey.com/tag/中国铁路机车史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