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儿童发展与教育  下</w:t>
      </w:r>
    </w:p>
    <w:p>
      <w:r>
        <w:rPr>
          <w:rFonts w:ascii="宋体" w:hAnsi="宋体" w:eastAsia="宋体"/>
          <w:sz w:val="24"/>
        </w:rPr>
        <w:t>（美）特里萨·M·麦克德维特，珍妮·埃利斯·奥姆罗德著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儿童发展与教育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（美）特里萨·M·麦克德维特，珍妮·埃利斯·奥姆罗德著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本书出售、求购地址：https://www.jiaokey.com/book/detail/12023471.html</w:t>
      </w:r>
    </w:p>
    <w:p>
      <w:r>
        <w:t>更多相关图书推荐：https://www.jiaokey.com</w:t>
      </w:r>
    </w:p>
    <w:p>
      <w:r>
        <w:t>（美）特里萨·M·麦克德维特，珍妮·埃利斯·奥姆罗德著 其他作品：https://www.jiaokey.com/tag/（美）特里萨·M·麦克德维特，珍妮·埃利斯·奥姆罗德著.html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关键词搜索：https://www.jiaokey.com/tag/儿童发展与教育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