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无尽的回味 人生哲理美文精选 elegant writings on life and philosophy</w:t>
      </w:r>
    </w:p>
    <w:p>
      <w:r>
        <w:rPr>
          <w:rFonts w:ascii="宋体" w:hAnsi="宋体" w:eastAsia="宋体"/>
          <w:sz w:val="24"/>
        </w:rPr>
        <w:t>谢艳明编译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无尽的回味 人生哲理美文精选 elegant writings on life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本书出售、求购地址：https://www.jiaokey.com/book/detail/12023458.html</w:t>
      </w:r>
    </w:p>
    <w:p>
      <w:r>
        <w:t>更多相关图书推荐：https://www.jiaokey.com</w:t>
      </w:r>
    </w:p>
    <w:p>
      <w:r>
        <w:t>谢艳明编译 其他作品：https://www.jiaokey.com/tag/谢艳明编译.html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关键词搜索：https://www.jiaokey.com/tag/无尽的回味 人生哲理美文精选 elegant writings on life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