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卓越的人生：名人小传记精选  英汉对照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卓越的人生：名人小传记精选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本书出售、求购地址：https://www.jiaokey.com/book/detail/12023456.html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关键词搜索：https://www.jiaokey.com/tag/卓越的人生：名人小传记精选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