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时代的强音：名人演讲及访谈精选  英汉对照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时代的强音：名人演讲及访谈精选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本书出售、求购地址：https://www.jiaokey.com/book/detail/12023453.html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关键词搜索：https://www.jiaokey.com/tag/时代的强音：名人演讲及访谈精选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