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乾朗坤清盛世康</w:t>
      </w:r>
    </w:p>
    <w:p>
      <w:r>
        <w:rPr>
          <w:rFonts w:ascii="宋体" w:hAnsi="宋体" w:eastAsia="宋体"/>
          <w:sz w:val="24"/>
        </w:rPr>
        <w:t>顾孝乾著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3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乾朗坤清盛世康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顾孝乾著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开封:河南大学出版社,2007.10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新闻-作品-中国-现代-选集-新闻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本书出售、求购地址：https://www.jiaokey.com/book/detail/12023451.html</w:t>
      </w:r>
    </w:p>
    <w:p>
      <w:r>
        <w:t>更多相关图书推荐：https://www.jiaokey.com</w:t>
      </w:r>
    </w:p>
    <w:p>
      <w:r>
        <w:t>顾孝乾著 其他作品：https://www.jiaokey.com/tag/顾孝乾著.html</w:t>
      </w:r>
    </w:p>
    <w:p>
      <w:r>
        <w:t>开封:河南大学出版社,2007.10 出版图书：https://www.jiaokey.com/tag/开封:河南大学出版社,2007.10.html</w:t>
      </w:r>
    </w:p>
    <w:p>
      <w:r>
        <w:t>关键词搜索：https://www.jiaokey.com/tag/新闻-作品-中国-现代-选集-新闻.html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