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书名：南阳汉画像石艺术</w:t>
      </w:r>
    </w:p>
    <w:p>
      <w:r>
        <w:t>作者：徐永斌主编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南阳汉画像石艺术 评论地址：https://www.jiaokey.com/book/detail/12023447.html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