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社会主义核心价值体系融入中小学教育全过程的研究</w:t>
      </w:r>
    </w:p>
    <w:p>
      <w:r>
        <w:rPr>
          <w:rFonts w:ascii="宋体" w:hAnsi="宋体" w:eastAsia="宋体"/>
          <w:sz w:val="24"/>
        </w:rPr>
        <w:t>厦门市教育局课题组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社会主义核心价值体系融入中小学教育全过程的研究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厦门市教育局课题组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本书出售、求购地址：https://www.jiaokey.com/book/detail/12023383.html</w:t>
      </w:r>
    </w:p>
    <w:p>
      <w:r>
        <w:t>更多相关图书推荐：https://www.jiaokey.com</w:t>
      </w:r>
    </w:p>
    <w:p>
      <w:r>
        <w:t>厦门市教育局课题组 其他作品：https://www.jiaokey.com/tag/厦门市教育局课题组.html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关键词搜索：https://www.jiaokey.com/tag/社会主义核心价值体系融入中小学教育全过程的研究.html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