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粮农组织土地权属研究9土地权属及行政管理中的完善治理</w:t>
      </w:r>
    </w:p>
    <w:p>
      <w:r>
        <w:rPr>
          <w:rFonts w:ascii="宋体" w:hAnsi="宋体" w:eastAsia="宋体"/>
          <w:sz w:val="24"/>
        </w:rPr>
        <w:t>联合国粮食及农业组织2008年，罗马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粮农组织土地权属研究9土地权属及行政管理中的完善治理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联合国粮食及农业组织2008年，罗马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本书出售、求购地址：https://www.jiaokey.com/book/detail/12023340.html</w:t>
      </w:r>
    </w:p>
    <w:p>
      <w:r>
        <w:t>更多相关图书推荐：https://www.jiaokey.com</w:t>
      </w:r>
    </w:p>
    <w:p>
      <w:r>
        <w:t>联合国粮食及农业组织2008年，罗马 其他作品：https://www.jiaokey.com/tag/联合国粮食及农业组织2008年，罗马.html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关键词搜索：https://www.jiaokey.com/tag/粮农组织土地权属研究9土地权属及行政管理中的完善治理.html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