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金色圣地  阿拉伯半岛经行记</w:t>
      </w:r>
    </w:p>
    <w:p>
      <w:r>
        <w:rPr>
          <w:rFonts w:ascii="宋体" w:hAnsi="宋体" w:eastAsia="宋体"/>
          <w:sz w:val="24"/>
        </w:rPr>
        <w:t>（英）D.G.霍加斯（David George Hogarth）著；梅子满译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金色圣地  阿拉伯半岛经行记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（英）D.G.霍加斯（David George Hogarth）著；梅子满译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本书出售、求购地址：https://www.jiaokey.com/book/detail/12023317.html</w:t>
      </w:r>
    </w:p>
    <w:p>
      <w:r>
        <w:t>更多相关图书推荐：https://www.jiaokey.com</w:t>
      </w:r>
    </w:p>
    <w:p>
      <w:r>
        <w:t>（英）D.G.霍加斯（David George Hogarth）著；梅子满译 其他作品：https://www.jiaokey.com/tag/（英）D.G.霍加斯（David George Hogarth）著；梅子满译.html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关键词搜索：https://www.jiaokey.com/tag/金色圣地  阿拉伯半岛经行记.html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