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有限群论  第1卷  第1分册</w:t>
      </w:r>
    </w:p>
    <w:p>
      <w:r>
        <w:rPr>
          <w:rFonts w:ascii="宋体" w:hAnsi="宋体" w:eastAsia="宋体"/>
          <w:sz w:val="24"/>
        </w:rPr>
        <w:t>（德）胡佩特著；姜豪，俞曙霞译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有限群论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（德）胡佩特著；姜豪，俞曙霞译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本书出售、求购地址：https://www.jiaokey.com/book/detail/12023301.html</w:t>
      </w:r>
    </w:p>
    <w:p>
      <w:r>
        <w:t>更多相关图书推荐：https://www.jiaokey.com</w:t>
      </w:r>
    </w:p>
    <w:p>
      <w:r>
        <w:t>（德）胡佩特著；姜豪，俞曙霞译 其他作品：https://www.jiaokey.com/tag/（德）胡佩特著；姜豪，俞曙霞译.html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关键词搜索：https://www.jiaokey.com/tag/有限群论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