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书名：突变函数论</w:t>
      </w:r>
    </w:p>
    <w:p>
      <w:r>
        <w:t>作者：魏勇编著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突变函数论 评论地址：https://www.jiaokey.com/book/detail/12023278.html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