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书名：灰色系统理论与矿床灰色预测</w:t>
      </w:r>
    </w:p>
    <w:p>
      <w:r>
        <w:t>作者：徐忠祥，吴国平编著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总页数：222</w:t>
      </w:r>
    </w:p>
    <w:p>
      <w:r>
        <w:t>更多请访问教客网: www.jiaokey.com</w:t>
      </w:r>
    </w:p>
    <w:p>
      <w:r>
        <w:t>灰色系统理论与矿床灰色预测 评论地址：https://www.jiaokey.com/book/detail/12023260.html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