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20世纪谁教会了我们行走</w:t>
      </w:r>
    </w:p>
    <w:p>
      <w:r>
        <w:rPr>
          <w:rFonts w:ascii="宋体" w:hAnsi="宋体" w:eastAsia="宋体"/>
          <w:sz w:val="24"/>
        </w:rPr>
        <w:t>韩王荣，龚静著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20世纪谁教会了我们行走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韩王荣，龚静著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科学技术-概况-世界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本书出售、求购地址：https://www.jiaokey.com/book/detail/12023226.html</w:t>
      </w:r>
    </w:p>
    <w:p>
      <w:r>
        <w:t>更多相关图书推荐：https://www.jiaokey.com</w:t>
      </w:r>
    </w:p>
    <w:p>
      <w:r>
        <w:t>韩王荣，龚静著 其他作品：https://www.jiaokey.com/tag/韩王荣，龚静著.html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关键词搜索：https://www.jiaokey.com/tag/科学技术-概况-世界.html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