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非线性科学思维的后现代诠解</w:t>
      </w:r>
    </w:p>
    <w:p>
      <w:r>
        <w:rPr>
          <w:rFonts w:ascii="宋体" w:hAnsi="宋体" w:eastAsia="宋体"/>
          <w:sz w:val="24"/>
        </w:rPr>
        <w:t>乔瑞金著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非线性科学思维的后现代诠解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非线性理论(学科: 应用 学科: 思维科学 学科: 研究) 非线性理论 思维科学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本书出售、求购地址：https://www.jiaokey.com/book/detail/12023220.html</w:t>
      </w:r>
    </w:p>
    <w:p>
      <w:r>
        <w:t>更多相关图书推荐：https://www.jiaokey.com</w:t>
      </w:r>
    </w:p>
    <w:p>
      <w:r>
        <w:t>乔瑞金著 其他作品：https://www.jiaokey.com/tag/乔瑞金著.html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关键词搜索：https://www.jiaokey.com/tag/非线性理论(学科: 应用 学科: 思维科学 学科: 研究) 非线性理论 思维科学.html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