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2005版  1987年-2004年  数学四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2005版  1987年-2004年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本书出售、求购地址：https://www.jiaokey.com/book/detail/12023210.html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2005版  1987年-2004年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