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2001全国硕士研究生入学统一考试数学最后冲刺：标准化全真模拟试卷精解  理工类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2001全国硕士研究生入学统一考试数学最后冲刺：标准化全真模拟试卷精解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本书出售、求购地址：https://www.jiaokey.com/book/detail/12023207.html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关键词搜索：https://www.jiaokey.com/tag/2001全国硕士研究生入学统一考试数学最后冲刺：标准化全真模拟试卷精解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