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2002年硕士研究生入学考试数学考点·重点·难点精粹及名家预测  预测版</w:t>
      </w:r>
    </w:p>
    <w:p>
      <w:r>
        <w:rPr>
          <w:rFonts w:ascii="宋体" w:hAnsi="宋体" w:eastAsia="宋体"/>
          <w:sz w:val="24"/>
        </w:rPr>
        <w:t>李强主编；杨开春，黑博士考研信息工作室组编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2002年硕士研究生入学考试数学考点·重点·难点精粹及名家预测  预测版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李强主编；杨开春，黑博士考研信息工作室组编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本书出售、求购地址：https://www.jiaokey.com/book/detail/12023193.html</w:t>
      </w:r>
    </w:p>
    <w:p>
      <w:r>
        <w:t>更多相关图书推荐：https://www.jiaokey.com</w:t>
      </w:r>
    </w:p>
    <w:p>
      <w:r>
        <w:t>李强主编；杨开春，黑博士考研信息工作室组编 其他作品：https://www.jiaokey.com/tag/李强主编；杨开春，黑博士考研信息工作室组编.html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关键词搜索：https://www.jiaokey.com/tag/2002年硕士研究生入学考试数学考点·重点·难点精粹及名家预测  预测版.html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