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书名：对称性与人类心智的冒险</w:t>
      </w:r>
    </w:p>
    <w:p>
      <w:r>
        <w:t>作者：董春雨著</w:t>
      </w:r>
    </w:p>
    <w:p>
      <w:r>
        <w:t>出版社：北京：北京师范大学出版社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对称性与人类心智的冒险 评论地址：https://www.jiaokey.com/book/detail/12023170.html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