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数学史与数学家</w:t>
      </w:r>
    </w:p>
    <w:p>
      <w:r>
        <w:rPr>
          <w:rFonts w:ascii="宋体" w:hAnsi="宋体" w:eastAsia="宋体"/>
          <w:sz w:val="24"/>
        </w:rPr>
        <w:t>郭彬彩，王庆东，侯海军编著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数学史与数学家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郭彬彩，王庆东，侯海军编著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数学家-生平事迹-世界-普及读物-数学史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本书出售、求购地址：https://www.jiaokey.com/book/detail/12023155.html</w:t>
      </w:r>
    </w:p>
    <w:p>
      <w:r>
        <w:t>更多相关图书推荐：https://www.jiaokey.com</w:t>
      </w:r>
    </w:p>
    <w:p>
      <w:r>
        <w:t>郭彬彩，王庆东，侯海军编著 其他作品：https://www.jiaokey.com/tag/郭彬彩，王庆东，侯海军编著.html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关键词搜索：https://www.jiaokey.com/tag/数学家-生平事迹-世界-普及读物-数学史.html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