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第41辑</w:t>
      </w:r>
    </w:p>
    <w:p>
      <w:r>
        <w:t>作者：河北省戏剧工作室编印</w:t>
      </w:r>
    </w:p>
    <w:p>
      <w:r>
        <w:t>出版社：</w:t>
      </w:r>
    </w:p>
    <w:p>
      <w:r>
        <w:t>出版日期：1981.10</w:t>
      </w:r>
    </w:p>
    <w:p>
      <w:r>
        <w:t>总页数：413</w:t>
      </w:r>
    </w:p>
    <w:p>
      <w:r>
        <w:t>更多请访问教客网: www.jiaokey.com</w:t>
      </w:r>
    </w:p>
    <w:p>
      <w:r>
        <w:t>湖北地方戏曲丛刊  第41辑 评论地址：https://www.jiaokey.com/book/detail/12023087.html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