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鲨海英杰  科学幻想戏曲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鲨海英杰  科学幻想戏曲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本书出售、求购地址：https://www.jiaokey.com/book/detail/12023086.html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关键词搜索：https://www.jiaokey.com/tag/鲨海英杰  科学幻想戏曲.html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