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书名：福建遮民戏讨论集</w:t>
      </w:r>
    </w:p>
    <w:p>
      <w:r>
        <w:t>作者：福建省戏曲研究所戏曲历史研究室编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福建遮民戏讨论集 评论地址：https://www.jiaokey.com/book/detail/12023074.html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