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1965年革命现代戏  剧本选编  西南区</w:t>
      </w:r>
    </w:p>
    <w:p>
      <w:r>
        <w:rPr>
          <w:rFonts w:ascii="宋体" w:hAnsi="宋体" w:eastAsia="宋体"/>
          <w:sz w:val="24"/>
        </w:rPr>
        <w:t>青海省文联编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1965年革命现代戏  剧本选编  西南区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本书出售、求购地址：https://www.jiaokey.com/book/detail/12023067.html</w:t>
      </w:r>
    </w:p>
    <w:p>
      <w:r>
        <w:t>更多相关图书推荐：https://www.jiaokey.com</w:t>
      </w:r>
    </w:p>
    <w:p>
      <w:r>
        <w:t>青海省文联编 其他作品：https://www.jiaokey.com/tag/青海省文联编.html</w:t>
      </w:r>
    </w:p>
    <w:p>
      <w:r>
        <w:t>关键词搜索：https://www.jiaokey.com/tag/1965年革命现代戏  剧本选编  西南区.html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