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 DL TV电视剧：1996年-1999年获“飞天奖”“五个一工程奖”电视剧选</w:t>
      </w:r>
    </w:p>
    <w:p>
      <w:r>
        <w:t>作者:马世顺，辛敏成主编</w:t>
      </w:r>
    </w:p>
    <w:p>
      <w:r>
        <w:t>出版社:北京:解放军文艺出版社,2000.05</w:t>
      </w:r>
    </w:p>
    <w:p>
      <w:r>
        <w:t>出版日期：</w:t>
      </w:r>
    </w:p>
    <w:p>
      <w:r>
        <w:t>总页数：430</w:t>
      </w:r>
    </w:p>
    <w:p>
      <w:r>
        <w:t>更多请访问教客网:www.jiaokey.com</w:t>
      </w:r>
    </w:p>
    <w:p>
      <w:r>
        <w:t>迈向新世纪 DL TV电视剧：1996年-1999年获“飞天奖”“五个一工程奖”电视剧选评论地址：https://www.jiaokey.com/book/detail/12022934.html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