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书名：亲情对话  20集电视连续剧《大哥》探索</w:t>
      </w:r>
    </w:p>
    <w:p>
      <w:r>
        <w:t>作者：冯骥等主编</w:t>
      </w:r>
    </w:p>
    <w:p>
      <w:r>
        <w:t>出版社：海口：南海出版公司</w:t>
      </w:r>
    </w:p>
    <w:p>
      <w:r>
        <w:t>出版日期：2002.07</w:t>
      </w:r>
    </w:p>
    <w:p>
      <w:r>
        <w:t>总页数：367</w:t>
      </w:r>
    </w:p>
    <w:p>
      <w:r>
        <w:t>更多请访问教客网: www.jiaokey.com</w:t>
      </w:r>
    </w:p>
    <w:p>
      <w:r>
        <w:t>亲情对话  20集电视连续剧《大哥》探索 评论地址：https://www.jiaokey.com/book/detail/12022910.html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