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中华人民共和国建国五十周年辽宁优秀文学艺术作品系列丛书  第2部  电影评论卷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中华人民共和国建国五十周年辽宁优秀文学艺术作品系列丛书  第2部  电影评论卷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本书出售、求购地址：https://www.jiaokey.com/book/detail/12022908.html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关键词搜索：https://www.jiaokey.com/tag/中华人民共和国建国五十周年辽宁优秀文学艺术作品系列丛书  第2部  电影评论卷.html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