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书名：高举毛泽东思想伟大红旗深入开展革命大批判  彻底批判一批反动小说和反动影片</w:t>
      </w:r>
    </w:p>
    <w:p>
      <w:r>
        <w:t>作者：</w:t>
      </w:r>
    </w:p>
    <w:p>
      <w:r>
        <w:t>出版社：武汉：湖北人民出版社</w:t>
      </w:r>
    </w:p>
    <w:p>
      <w:r>
        <w:t>出版日期：1970.02</w:t>
      </w:r>
    </w:p>
    <w:p>
      <w:r>
        <w:t>总页数：199</w:t>
      </w:r>
    </w:p>
    <w:p>
      <w:r>
        <w:t>更多请访问教客网: www.jiaokey.com</w:t>
      </w:r>
    </w:p>
    <w:p>
      <w:r>
        <w:t>高举毛泽东思想伟大红旗深入开展革命大批判  彻底批判一批反动小说和反动影片 评论地址：https://www.jiaokey.com/book/detail/12022903.html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