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书名：情网  马凤坡电视剧作选  文学剧本·创作体会·评论</w:t>
      </w:r>
    </w:p>
    <w:p>
      <w:r>
        <w:t>作者：马凤坡著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总页数：226</w:t>
      </w:r>
    </w:p>
    <w:p>
      <w:r>
        <w:t>更多请访问教客网: www.jiaokey.com</w:t>
      </w:r>
    </w:p>
    <w:p>
      <w:r>
        <w:t>情网  马凤坡电视剧作选  文学剧本·创作体会·评论 评论地址：https://www.jiaokey.com/book/detail/12022883.html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