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重返沂蒙山  梁祖国电视剧本集</w:t>
      </w:r>
    </w:p>
    <w:p>
      <w:r>
        <w:rPr>
          <w:rFonts w:ascii="宋体" w:hAnsi="宋体" w:eastAsia="宋体"/>
          <w:sz w:val="24"/>
        </w:rPr>
        <w:t>梁祖国著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重返沂蒙山  梁祖国电视剧本集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梁祖国著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本书出售、求购地址：https://www.jiaokey.com/book/detail/12022877.html</w:t>
      </w:r>
    </w:p>
    <w:p>
      <w:r>
        <w:t>更多相关图书推荐：https://www.jiaokey.com</w:t>
      </w:r>
    </w:p>
    <w:p>
      <w:r>
        <w:t>梁祖国著 其他作品：https://www.jiaokey.com/tag/梁祖国著.html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关键词搜索：https://www.jiaokey.com/tag/重返沂蒙山  梁祖国电视剧本集.html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