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飘流的岸  徐新华剧作选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飘流的岸  徐新华剧作选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本书出售、求购地址：https://www.jiaokey.com/book/detail/12022860.html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关键词搜索：https://www.jiaokey.com/tag/飘流的岸  徐新华剧作选.html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