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花谢花会再开  三十集电视连续剧《蔷薇雨》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花谢花会再开  三十集电视连续剧《蔷薇雨》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本书出售、求购地址：https://www.jiaokey.com/book/detail/12022798.html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关键词搜索：https://www.jiaokey.com/tag/花谢花会再开  三十集电视连续剧《蔷薇雨》.html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