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和平年代  长篇电视连续剧文学剧本</w:t>
      </w:r>
    </w:p>
    <w:p>
      <w:r>
        <w:rPr>
          <w:rFonts w:ascii="宋体" w:hAnsi="宋体" w:eastAsia="宋体"/>
          <w:sz w:val="24"/>
        </w:rPr>
        <w:t>张波，赵琪，何继青等著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和平年代  长篇电视连续剧文学剧本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张波，赵琪，何继青等著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本书出售、求购地址：https://www.jiaokey.com/book/detail/12022793.html</w:t>
      </w:r>
    </w:p>
    <w:p>
      <w:r>
        <w:t>更多相关图书推荐：https://www.jiaokey.com</w:t>
      </w:r>
    </w:p>
    <w:p>
      <w:r>
        <w:t>张波，赵琪，何继青等著 其他作品：https://www.jiaokey.com/tag/张波，赵琪，何继青等著.html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关键词搜索：https://www.jiaokey.com/tag/和平年代  长篇电视连续剧文学剧本.html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