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古本戏曲剧目提要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古本戏曲剧目提要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本书出售、求购地址：https://www.jiaokey.com/book/detail/12022788.html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关键词搜索：https://www.jiaokey.com/tag/古本戏曲剧目提要.html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