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  高职高专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本书出售、求购地址：https://www.jiaokey.com/book/detail/12022756.html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关键词搜索：https://www.jiaokey.com/tag/黑客攻防实战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