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市场与销售管理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市场与销售管理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本书出售、求购地址：https://www.jiaokey.com/book/detail/12022731.html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市场与销售管理.html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